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588F3B">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r>
        <w:rPr>
          <w:rStyle w:val="152"/>
          <w:rFonts w:hint="default" w:ascii="Times New Roman" w:hAnsi="Times New Roman" w:cs="Times New Roman"/>
          <w:b/>
          <w:bCs w:val="0"/>
          <w:i w:val="0"/>
          <w:iCs w:val="0"/>
          <w:color w:val="auto"/>
          <w:sz w:val="24"/>
          <w:szCs w:val="24"/>
          <w:u w:val="single"/>
          <w:lang w:val="pt-BR" w:eastAsia="ar-SA"/>
        </w:rPr>
        <w:t>DECLARAÇÕES UNIFICADAS</w:t>
      </w:r>
    </w:p>
    <w:p w14:paraId="0E6A55DA">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p>
    <w:p w14:paraId="1B7B974E">
      <w:pPr>
        <w:keepNext w:val="0"/>
        <w:keepLines w:val="0"/>
        <w:pageBreakBefore w:val="0"/>
        <w:widowControl w:val="0"/>
        <w:kinsoku w:val="0"/>
        <w:wordWrap/>
        <w:overflowPunct w:val="0"/>
        <w:topLinePunct w:val="0"/>
        <w:autoSpaceDE w:val="0"/>
        <w:autoSpaceDN w:val="0"/>
        <w:bidi w:val="0"/>
        <w:adjustRightInd/>
        <w:snapToGrid/>
        <w:spacing w:before="120" w:beforeAutospacing="0" w:after="0" w:line="360" w:lineRule="auto"/>
        <w:ind w:left="0" w:right="0" w:firstLine="0"/>
        <w:jc w:val="both"/>
        <w:textAlignment w:val="baseline"/>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ar-SA" w:bidi="ar-SA"/>
        </w:rPr>
      </w:pPr>
      <w:r>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ar-SA" w:bidi="ar-SA"/>
        </w:rPr>
        <w:t>A empresa______________________________________inscrita no CNPJ sob o nº__________________ vem, através deste documento sob pena da Lei, DECLARAR a quem possa interessar que:</w:t>
      </w:r>
    </w:p>
    <w:p w14:paraId="11899108">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color w:val="auto"/>
          <w:sz w:val="24"/>
          <w:szCs w:val="24"/>
          <w:highlight w:val="none"/>
        </w:rPr>
      </w:pPr>
      <w:r>
        <w:rPr>
          <w:rFonts w:hint="default" w:ascii="Times New Roman" w:hAnsi="Times New Roman" w:eastAsia="SimSun" w:cs="Times New Roman"/>
          <w:b w:val="0"/>
          <w:bCs w:val="0"/>
          <w:color w:val="auto"/>
          <w:spacing w:val="0"/>
          <w:w w:val="100"/>
          <w:kern w:val="2"/>
          <w:position w:val="0"/>
          <w:sz w:val="24"/>
          <w:szCs w:val="24"/>
          <w:highlight w:val="none"/>
          <w:u w:val="none"/>
          <w:shd w:val="clear"/>
          <w:vertAlign w:val="baseline"/>
          <w:lang w:val="pt-BR" w:eastAsia="pt-BR" w:bidi="ar-SA"/>
        </w:rPr>
        <w:t xml:space="preserve">a quem possa interessar que, nesta proposta, os valores apresentados englobam todos os custos operacionais da atividade, incluindo, além do lucro, fretes, seguros, tributos incidentes, bem como quaisquer outras despesas, diretas e indiretas, inclusive, porventura, com serviços de terceiros, incidentes </w:t>
      </w:r>
      <w:r>
        <w:rPr>
          <w:rFonts w:hint="default" w:ascii="Times New Roman" w:hAnsi="Times New Roman" w:eastAsia="SimSun" w:cs="Times New Roman"/>
          <w:color w:val="auto"/>
          <w:sz w:val="24"/>
          <w:szCs w:val="24"/>
          <w:highlight w:val="none"/>
        </w:rPr>
        <w:t>e necessários ao cumprimento integral do objeto deste Termo de Referência e seus Anexos, sem que caiba ao proponente direito de reivindicar custos adicionais</w:t>
      </w:r>
      <w:r>
        <w:rPr>
          <w:rFonts w:hint="default" w:ascii="Times New Roman" w:hAnsi="Times New Roman" w:eastAsia="SimSun" w:cs="Times New Roman"/>
          <w:color w:val="auto"/>
          <w:sz w:val="24"/>
          <w:szCs w:val="24"/>
          <w:highlight w:val="none"/>
          <w:lang w:val="pt-BR"/>
        </w:rPr>
        <w:t>.</w:t>
      </w:r>
    </w:p>
    <w:p w14:paraId="228850EB">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en-US"/>
        </w:rPr>
      </w:pPr>
      <w:r>
        <w:rPr>
          <w:rFonts w:hint="default" w:ascii="Times New Roman" w:hAnsi="Times New Roman" w:cs="Times New Roman"/>
          <w:color w:val="auto"/>
          <w:sz w:val="24"/>
          <w:szCs w:val="24"/>
          <w:highlight w:val="none"/>
          <w:lang w:val="pt-BR"/>
        </w:rPr>
        <w:t>sob as penas da lei, em cumprimento ao disposto no inciso XXXIII, do art. 7º da Constituição da República, de 1988, que não emprega menores de 18 (dezoito) anos em trabalho noturno, perigoso ou insalubre e não emprega menores de 16 (dezesseis) anos, salvo sob a condição de menor aprendiz, a partir de 14 (quatorze) anos.</w:t>
      </w:r>
    </w:p>
    <w:p w14:paraId="2B82E4EB">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 xml:space="preserve">que </w:t>
      </w:r>
      <w:r>
        <w:rPr>
          <w:rFonts w:hint="default" w:ascii="Times New Roman" w:hAnsi="Times New Roman" w:cs="Times New Roman"/>
          <w:b w:val="0"/>
          <w:bCs w:val="0"/>
          <w:i w:val="0"/>
          <w:iCs w:val="0"/>
          <w:color w:val="auto"/>
          <w:sz w:val="24"/>
          <w:szCs w:val="24"/>
          <w:highlight w:val="none"/>
          <w:lang w:val="en-US"/>
        </w:rPr>
        <w:t>não possu</w:t>
      </w:r>
      <w:r>
        <w:rPr>
          <w:rFonts w:hint="default" w:ascii="Times New Roman" w:hAnsi="Times New Roman" w:cs="Times New Roman"/>
          <w:b w:val="0"/>
          <w:bCs w:val="0"/>
          <w:i w:val="0"/>
          <w:iCs w:val="0"/>
          <w:color w:val="auto"/>
          <w:sz w:val="24"/>
          <w:szCs w:val="24"/>
          <w:highlight w:val="none"/>
          <w:lang w:val="pt-BR"/>
        </w:rPr>
        <w:t>i</w:t>
      </w:r>
      <w:r>
        <w:rPr>
          <w:rFonts w:hint="default" w:ascii="Times New Roman" w:hAnsi="Times New Roman" w:cs="Times New Roman"/>
          <w:b w:val="0"/>
          <w:bCs w:val="0"/>
          <w:i w:val="0"/>
          <w:iCs w:val="0"/>
          <w:color w:val="auto"/>
          <w:sz w:val="24"/>
          <w:szCs w:val="24"/>
          <w:highlight w:val="none"/>
          <w:lang w:val="en-US"/>
        </w:rPr>
        <w:t xml:space="preserve"> </w:t>
      </w:r>
      <w:r>
        <w:rPr>
          <w:rFonts w:hint="default" w:ascii="Times New Roman" w:hAnsi="Times New Roman" w:cs="Times New Roman"/>
          <w:b w:val="0"/>
          <w:bCs w:val="0"/>
          <w:i w:val="0"/>
          <w:iCs w:val="0"/>
          <w:color w:val="auto"/>
          <w:sz w:val="24"/>
          <w:szCs w:val="24"/>
          <w:highlight w:val="none"/>
          <w:lang w:val="pt-BR"/>
        </w:rPr>
        <w:t>na</w:t>
      </w:r>
      <w:r>
        <w:rPr>
          <w:rFonts w:hint="default" w:ascii="Times New Roman" w:hAnsi="Times New Roman" w:cs="Times New Roman"/>
          <w:b w:val="0"/>
          <w:bCs w:val="0"/>
          <w:i w:val="0"/>
          <w:iCs w:val="0"/>
          <w:color w:val="auto"/>
          <w:sz w:val="24"/>
          <w:szCs w:val="24"/>
          <w:highlight w:val="none"/>
          <w:lang w:val="en-US"/>
        </w:rPr>
        <w:t xml:space="preserve"> nossa cadeia produtiva empregados executando trabalho degradante ou forçado, nos termos do inciso III e IV do art. 1º, e no inciso III do art. 5º da Constituição Federal.</w:t>
      </w:r>
    </w:p>
    <w:p w14:paraId="6163608F">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de</w:t>
      </w:r>
      <w:r>
        <w:rPr>
          <w:rFonts w:hint="default" w:ascii="Times New Roman" w:hAnsi="Times New Roman" w:cs="Times New Roman"/>
          <w:b w:val="0"/>
          <w:bCs w:val="0"/>
          <w:i w:val="0"/>
          <w:iCs w:val="0"/>
          <w:color w:val="auto"/>
          <w:sz w:val="24"/>
          <w:szCs w:val="24"/>
          <w:highlight w:val="none"/>
          <w:lang w:val="en-US"/>
        </w:rPr>
        <w:t xml:space="preserve"> que o quadro societário não é composto por nenhum parente ou integrante da Administração Pública, tais como: Prefeito, Vice-Prefeito, Secretários, Vereadores ou Servidores Municipais de Sarandi-PR, bem como as pessoas ligadas a qualquer um deles por matrimônio, subsistindo a proibição até seis (6) meses após findas as respectivas funções, nos termos do art. 78º da Lei Orgânica do Município de Sarandi/PR</w:t>
      </w:r>
      <w:r>
        <w:rPr>
          <w:rFonts w:hint="default" w:ascii="Times New Roman" w:hAnsi="Times New Roman" w:cs="Times New Roman"/>
          <w:b w:val="0"/>
          <w:bCs w:val="0"/>
          <w:i w:val="0"/>
          <w:iCs w:val="0"/>
          <w:color w:val="auto"/>
          <w:sz w:val="24"/>
          <w:szCs w:val="24"/>
          <w:highlight w:val="none"/>
          <w:lang w:val="pt-BR"/>
        </w:rPr>
        <w:t>.</w:t>
      </w:r>
    </w:p>
    <w:p w14:paraId="56A0A52D">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para os devidos fins que o</w:t>
      </w:r>
      <w:r>
        <w:rPr>
          <w:rFonts w:hint="default" w:ascii="Times New Roman" w:hAnsi="Times New Roman" w:eastAsia="NimbusSans-Bold" w:cs="Times New Roman"/>
          <w:b w:val="0"/>
          <w:bCs w:val="0"/>
          <w:color w:val="auto"/>
          <w:kern w:val="0"/>
          <w:sz w:val="24"/>
          <w:szCs w:val="24"/>
          <w:highlight w:val="none"/>
          <w:lang w:val="en-US" w:eastAsia="zh-CN" w:bidi="ar"/>
        </w:rPr>
        <w:t xml:space="preserve">s serviços serão prestados </w:t>
      </w:r>
      <w:r>
        <w:rPr>
          <w:rFonts w:hint="default" w:ascii="Times New Roman" w:hAnsi="Times New Roman" w:eastAsia="NimbusSans-Bold" w:cs="Times New Roman"/>
          <w:b w:val="0"/>
          <w:bCs w:val="0"/>
          <w:color w:val="auto"/>
          <w:kern w:val="0"/>
          <w:sz w:val="24"/>
          <w:szCs w:val="24"/>
          <w:highlight w:val="none"/>
          <w:lang w:val="pt-BR" w:eastAsia="zh-CN" w:bidi="ar"/>
        </w:rPr>
        <w:t xml:space="preserve">estão </w:t>
      </w:r>
      <w:r>
        <w:rPr>
          <w:rFonts w:hint="default" w:ascii="Times New Roman" w:hAnsi="Times New Roman" w:eastAsia="NimbusSans-Bold" w:cs="Times New Roman"/>
          <w:b w:val="0"/>
          <w:bCs w:val="0"/>
          <w:color w:val="auto"/>
          <w:kern w:val="0"/>
          <w:sz w:val="24"/>
          <w:szCs w:val="24"/>
          <w:highlight w:val="none"/>
          <w:lang w:val="en-US" w:eastAsia="zh-CN" w:bidi="ar"/>
        </w:rPr>
        <w:t>de acordo com os critérios de sustentabilidade ambiental contido no Art. 5º da Instrução Normativa nº 01, de 2010, da Secretaria de Logística e Tecnologia da</w:t>
      </w:r>
      <w:r>
        <w:rPr>
          <w:rFonts w:hint="default" w:ascii="Times New Roman" w:hAnsi="Times New Roman" w:eastAsia="NimbusSans-Bold" w:cs="Times New Roman"/>
          <w:b w:val="0"/>
          <w:bCs w:val="0"/>
          <w:color w:val="auto"/>
          <w:kern w:val="0"/>
          <w:sz w:val="24"/>
          <w:szCs w:val="24"/>
          <w:highlight w:val="none"/>
          <w:lang w:val="pt-BR" w:eastAsia="zh-CN" w:bidi="ar"/>
        </w:rPr>
        <w:t xml:space="preserve"> </w:t>
      </w:r>
      <w:r>
        <w:rPr>
          <w:rFonts w:hint="default" w:ascii="Times New Roman" w:hAnsi="Times New Roman" w:eastAsia="NimbusSans-Bold" w:cs="Times New Roman"/>
          <w:b w:val="0"/>
          <w:bCs w:val="0"/>
          <w:color w:val="auto"/>
          <w:kern w:val="0"/>
          <w:sz w:val="24"/>
          <w:szCs w:val="24"/>
          <w:highlight w:val="none"/>
          <w:lang w:val="en-US" w:eastAsia="zh-CN" w:bidi="ar"/>
        </w:rPr>
        <w:t>Informação do Ministério do Planejamento, Orçamento e Gestão - SLTI/MPOG e no Decreto nº 7.746</w:t>
      </w:r>
      <w:r>
        <w:rPr>
          <w:rFonts w:hint="default" w:ascii="Times New Roman" w:hAnsi="Times New Roman" w:eastAsia="NimbusSans-Bold" w:cs="Times New Roman"/>
          <w:b w:val="0"/>
          <w:bCs w:val="0"/>
          <w:color w:val="auto"/>
          <w:kern w:val="0"/>
          <w:sz w:val="24"/>
          <w:szCs w:val="24"/>
          <w:highlight w:val="none"/>
          <w:lang w:val="pt-BR" w:eastAsia="zh-CN" w:bidi="ar"/>
        </w:rPr>
        <w:t xml:space="preserve">, de </w:t>
      </w:r>
      <w:r>
        <w:rPr>
          <w:rFonts w:hint="default" w:ascii="Times New Roman" w:hAnsi="Times New Roman" w:eastAsia="NimbusSans-Bold" w:cs="Times New Roman"/>
          <w:b w:val="0"/>
          <w:bCs w:val="0"/>
          <w:color w:val="auto"/>
          <w:kern w:val="0"/>
          <w:sz w:val="24"/>
          <w:szCs w:val="24"/>
          <w:highlight w:val="none"/>
          <w:lang w:val="en-US" w:eastAsia="zh-CN" w:bidi="ar"/>
        </w:rPr>
        <w:t>2012, da Casa Civil, da Presidência da República, no que couber.</w:t>
      </w:r>
    </w:p>
    <w:p w14:paraId="1CB854EC">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i w:val="0"/>
          <w:iCs w:val="0"/>
          <w:color w:val="auto"/>
          <w:sz w:val="24"/>
          <w:szCs w:val="24"/>
          <w:highlight w:val="none"/>
          <w:lang w:val="pt-BR"/>
        </w:rPr>
        <w:t xml:space="preserve">para os devidos fins, </w:t>
      </w:r>
      <w:r>
        <w:rPr>
          <w:rStyle w:val="152"/>
          <w:rFonts w:hint="default" w:ascii="Times New Roman" w:hAnsi="Times New Roman" w:cs="Times New Roman"/>
          <w:b w:val="0"/>
          <w:bCs/>
          <w:i w:val="0"/>
          <w:iCs w:val="0"/>
          <w:color w:val="auto"/>
          <w:sz w:val="24"/>
          <w:szCs w:val="24"/>
          <w:lang w:val="pt-BR" w:eastAsia="ar-SA"/>
        </w:rPr>
        <w:t>que cumpre as exigências de reserva de cargos para pessoa com deficiência e para reabilitado da Previdência Social, previstas em lei e em outras normas específicas conforme Lei nº 14.133, de 2021, Art. 63, inciso IV, caso a empresa possua mais de 100 (cem) funcionários, esta deverá apresentar as</w:t>
      </w:r>
      <w:r>
        <w:rPr>
          <w:rFonts w:hint="default" w:ascii="Times New Roman" w:hAnsi="Times New Roman" w:eastAsia="SimSun" w:cs="Times New Roman"/>
          <w:i w:val="0"/>
          <w:iCs w:val="0"/>
          <w:caps w:val="0"/>
          <w:color w:val="auto"/>
          <w:spacing w:val="0"/>
          <w:sz w:val="24"/>
          <w:szCs w:val="24"/>
        </w:rPr>
        <w:t xml:space="preserve"> certidões de cumprimento da reserva legal de contratação de pessoas com deficiência e reabilitados da Previdência Social e de contratação de aprendizes</w:t>
      </w:r>
      <w:r>
        <w:rPr>
          <w:rFonts w:hint="default" w:ascii="Times New Roman" w:hAnsi="Times New Roman" w:eastAsia="SimSun" w:cs="Times New Roman"/>
          <w:i w:val="0"/>
          <w:iCs w:val="0"/>
          <w:caps w:val="0"/>
          <w:color w:val="auto"/>
          <w:spacing w:val="0"/>
          <w:sz w:val="24"/>
          <w:szCs w:val="24"/>
          <w:lang w:val="pt-BR"/>
        </w:rPr>
        <w:t>, conforme Portaria nº 547, do Ministério do Trabalho.</w:t>
      </w:r>
    </w:p>
    <w:p w14:paraId="67FB8F3D">
      <w:pPr>
        <w:pStyle w:val="48"/>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4"/>
          <w:szCs w:val="24"/>
          <w:highlight w:val="none"/>
          <w:lang w:val="pt-BR"/>
        </w:rPr>
      </w:pPr>
      <w:r>
        <w:rPr>
          <w:rFonts w:hint="default" w:ascii="Times New Roman" w:hAnsi="Times New Roman" w:cs="Times New Roman"/>
          <w:b w:val="0"/>
          <w:bCs w:val="0"/>
          <w:color w:val="auto"/>
          <w:sz w:val="24"/>
          <w:szCs w:val="24"/>
          <w:highlight w:val="none"/>
          <w:lang w:val="pt-BR"/>
        </w:rPr>
        <w:t>que os produtos saneantes desinfestantes utilizados na execução dos serviços possuem registro válido junto à ANVISA, observadas as exigências da RDC nº 622, de 2022.</w:t>
      </w:r>
    </w:p>
    <w:p w14:paraId="582031C5">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right"/>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Data.</w:t>
      </w:r>
      <w:bookmarkStart w:id="0" w:name="_GoBack"/>
      <w:bookmarkEnd w:id="0"/>
    </w:p>
    <w:p w14:paraId="2A18FACD">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708" w:firstLineChars="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Responsável:</w:t>
      </w:r>
    </w:p>
    <w:p w14:paraId="7EB63384">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Empresa:</w:t>
      </w:r>
    </w:p>
    <w:p w14:paraId="721D00FA">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CNPJ:</w:t>
      </w:r>
    </w:p>
    <w:p w14:paraId="00594B9B">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r>
        <w:rPr>
          <w:rStyle w:val="152"/>
          <w:rFonts w:hint="default" w:ascii="Times New Roman" w:hAnsi="Times New Roman" w:cs="Times New Roman"/>
          <w:b w:val="0"/>
          <w:bCs/>
          <w:i w:val="0"/>
          <w:iCs w:val="0"/>
          <w:color w:val="auto"/>
          <w:sz w:val="24"/>
          <w:szCs w:val="24"/>
          <w:lang w:val="pt-BR" w:eastAsia="ar-SA"/>
        </w:rPr>
        <w:tab/>
      </w:r>
      <w:r>
        <w:rPr>
          <w:rStyle w:val="152"/>
          <w:rFonts w:hint="default" w:ascii="Times New Roman" w:hAnsi="Times New Roman" w:cs="Times New Roman"/>
          <w:b w:val="0"/>
          <w:bCs/>
          <w:i w:val="0"/>
          <w:iCs w:val="0"/>
          <w:color w:val="auto"/>
          <w:sz w:val="24"/>
          <w:szCs w:val="24"/>
          <w:lang w:val="pt-BR" w:eastAsia="ar-SA"/>
        </w:rPr>
        <w:t>Carimbo CNPJ:</w:t>
      </w:r>
    </w:p>
    <w:p w14:paraId="725E6F6E">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pPr>
    </w:p>
    <w:sectPr>
      <w:pgSz w:w="11906" w:h="16838"/>
      <w:pgMar w:top="1134" w:right="850" w:bottom="1134" w:left="1701" w:header="1134" w:footer="1134" w:gutter="0"/>
      <w:pgBorders>
        <w:top w:val="none" w:sz="0" w:space="0"/>
        <w:left w:val="none" w:sz="0" w:space="0"/>
        <w:bottom w:val="none" w:sz="0" w:space="0"/>
        <w:right w:val="none" w:sz="0" w:space="0"/>
      </w:pgBorders>
      <w:pgNumType w:fmt="decimal"/>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Segoe Print">
    <w:panose1 w:val="02000600000000000000"/>
    <w:charset w:val="00"/>
    <w:family w:val="auto"/>
    <w:pitch w:val="default"/>
    <w:sig w:usb0="0000028F" w:usb1="00000000" w:usb2="00000000" w:usb3="00000000" w:csb0="2000009F" w:csb1="47010000"/>
  </w:font>
  <w:font w:name="NSimSun">
    <w:panose1 w:val="02010609030101010101"/>
    <w:charset w:val="86"/>
    <w:family w:val="auto"/>
    <w:pitch w:val="default"/>
    <w:sig w:usb0="00000203" w:usb1="288F0000" w:usb2="00000006" w:usb3="00000000" w:csb0="00040001" w:csb1="00000000"/>
  </w:font>
  <w:font w:name="Arial Unicode MS">
    <w:altName w:val="Arial"/>
    <w:panose1 w:val="00000000000000000000"/>
    <w:charset w:val="00"/>
    <w:family w:val="swiss"/>
    <w:pitch w:val="default"/>
    <w:sig w:usb0="00000000" w:usb1="00000000" w:usb2="00000000" w:usb3="00000000" w:csb0="00040001" w:csb1="00000000"/>
  </w:font>
  <w:font w:name="NimbusSans-Bold">
    <w:altName w:val="Microsoft YaHei"/>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8"/>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2"/>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89"/>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0"/>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2"/>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7"/>
      <w:lvlText w:val=""/>
      <w:lvlJc w:val="left"/>
      <w:pPr>
        <w:tabs>
          <w:tab w:val="left" w:pos="360"/>
        </w:tabs>
        <w:ind w:left="360" w:hanging="360"/>
      </w:pPr>
      <w:rPr>
        <w:rFonts w:hint="default" w:ascii="Symbol" w:hAnsi="Symbol"/>
      </w:rPr>
    </w:lvl>
  </w:abstractNum>
  <w:abstractNum w:abstractNumId="10">
    <w:nsid w:val="764F6C86"/>
    <w:multiLevelType w:val="singleLevel"/>
    <w:tmpl w:val="764F6C86"/>
    <w:lvl w:ilvl="0" w:tentative="0">
      <w:start w:val="1"/>
      <w:numFmt w:val="decimal"/>
      <w:suff w:val="space"/>
      <w:lvlText w:val="%1)"/>
      <w:lvlJc w:val="left"/>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0F01"/>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0BF652BF"/>
    <w:rsid w:val="12D329D6"/>
    <w:rsid w:val="30E52D72"/>
    <w:rsid w:val="5FFC06A9"/>
    <w:rsid w:val="617F76F8"/>
    <w:rsid w:val="65C945F5"/>
    <w:rsid w:val="705C05BD"/>
    <w:rsid w:val="79F5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keepNext w:val="0"/>
      <w:keepLines w:val="0"/>
      <w:pageBreakBefore w:val="0"/>
      <w:widowControl/>
      <w:shd w:val="clear" w:fill="auto"/>
      <w:suppressAutoHyphens w:val="0"/>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qFormat/>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1"/>
    <w:qFormat/>
    <w:uiPriority w:val="0"/>
    <w:rPr>
      <w:szCs w:val="24"/>
    </w:rPr>
  </w:style>
  <w:style w:type="paragraph" w:styleId="49">
    <w:name w:val="index 2"/>
    <w:basedOn w:val="1"/>
    <w:next w:val="1"/>
    <w:qFormat/>
    <w:uiPriority w:val="0"/>
    <w:pPr>
      <w:ind w:left="200" w:leftChars="200"/>
    </w:pPr>
  </w:style>
  <w:style w:type="paragraph" w:styleId="50">
    <w:name w:val="List Bullet 2"/>
    <w:basedOn w:val="1"/>
    <w:qFormat/>
    <w:uiPriority w:val="0"/>
    <w:pPr>
      <w:numPr>
        <w:ilvl w:val="0"/>
        <w:numId w:val="3"/>
      </w:numPr>
    </w:pPr>
  </w:style>
  <w:style w:type="paragraph" w:styleId="51">
    <w:name w:val="Salutation"/>
    <w:basedOn w:val="1"/>
    <w:next w:val="1"/>
    <w:qFormat/>
    <w:uiPriority w:val="0"/>
  </w:style>
  <w:style w:type="paragraph" w:styleId="5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cs="Courier New" w:eastAsiaTheme="minorEastAsia"/>
      <w:kern w:val="2"/>
      <w:sz w:val="24"/>
      <w:szCs w:val="24"/>
      <w:lang w:val="en-US" w:eastAsia="zh-CN" w:bidi="ar-SA"/>
    </w:rPr>
  </w:style>
  <w:style w:type="paragraph" w:styleId="53">
    <w:name w:val="index 7"/>
    <w:basedOn w:val="1"/>
    <w:next w:val="1"/>
    <w:qFormat/>
    <w:uiPriority w:val="0"/>
    <w:pPr>
      <w:ind w:left="1200" w:leftChars="1200"/>
    </w:pPr>
  </w:style>
  <w:style w:type="paragraph" w:styleId="54">
    <w:name w:val="Plain Text"/>
    <w:basedOn w:val="1"/>
    <w:qFormat/>
    <w:uiPriority w:val="0"/>
    <w:rPr>
      <w:rFonts w:ascii="Courier New" w:hAnsi="Courier New" w:cs="Courier New"/>
      <w:sz w:val="20"/>
    </w:rPr>
  </w:style>
  <w:style w:type="paragraph" w:styleId="55">
    <w:name w:val="toc 4"/>
    <w:basedOn w:val="1"/>
    <w:next w:val="1"/>
    <w:qFormat/>
    <w:uiPriority w:val="0"/>
    <w:pPr>
      <w:ind w:left="1260" w:leftChars="600"/>
    </w:pPr>
  </w:style>
  <w:style w:type="paragraph" w:styleId="56">
    <w:name w:val="List Continue"/>
    <w:basedOn w:val="1"/>
    <w:qFormat/>
    <w:uiPriority w:val="0"/>
    <w:pPr>
      <w:spacing w:after="120"/>
      <w:ind w:left="283"/>
    </w:pPr>
  </w:style>
  <w:style w:type="paragraph" w:styleId="57">
    <w:name w:val="envelope address"/>
    <w:basedOn w:val="1"/>
    <w:qFormat/>
    <w:uiPriority w:val="0"/>
    <w:pPr>
      <w:framePr w:w="7938" w:h="1984" w:hRule="exact" w:hSpace="141" w:wrap="around" w:vAnchor="margin" w:hAnchor="page" w:xAlign="center" w:yAlign="bottom"/>
      <w:ind w:left="2835"/>
    </w:pPr>
    <w:rPr>
      <w:rFonts w:ascii="Arial" w:hAnsi="Arial" w:cs="Arial"/>
      <w:szCs w:val="24"/>
    </w:rPr>
  </w:style>
  <w:style w:type="paragraph" w:styleId="58">
    <w:name w:val="toc 8"/>
    <w:basedOn w:val="1"/>
    <w:next w:val="1"/>
    <w:qFormat/>
    <w:uiPriority w:val="0"/>
    <w:pPr>
      <w:ind w:left="2940" w:leftChars="1400"/>
    </w:pPr>
  </w:style>
  <w:style w:type="paragraph" w:styleId="59">
    <w:name w:val="Body Text 3"/>
    <w:basedOn w:val="1"/>
    <w:qFormat/>
    <w:uiPriority w:val="0"/>
    <w:pPr>
      <w:spacing w:after="120"/>
    </w:pPr>
    <w:rPr>
      <w:sz w:val="16"/>
      <w:szCs w:val="16"/>
    </w:rPr>
  </w:style>
  <w:style w:type="paragraph" w:styleId="60">
    <w:name w:val="Signature"/>
    <w:basedOn w:val="1"/>
    <w:qFormat/>
    <w:uiPriority w:val="0"/>
    <w:pPr>
      <w:ind w:left="4252"/>
    </w:pPr>
  </w:style>
  <w:style w:type="paragraph" w:styleId="61">
    <w:name w:val="HTML Preformatted"/>
    <w:basedOn w:val="1"/>
    <w:qFormat/>
    <w:uiPriority w:val="0"/>
    <w:rPr>
      <w:rFonts w:ascii="Courier New" w:hAnsi="Courier New" w:cs="Courier New"/>
      <w:sz w:val="20"/>
    </w:rPr>
  </w:style>
  <w:style w:type="paragraph" w:styleId="62">
    <w:name w:val="List Number 2"/>
    <w:basedOn w:val="1"/>
    <w:qFormat/>
    <w:uiPriority w:val="0"/>
    <w:pPr>
      <w:numPr>
        <w:ilvl w:val="0"/>
        <w:numId w:val="4"/>
      </w:numPr>
    </w:pPr>
  </w:style>
  <w:style w:type="paragraph" w:styleId="63">
    <w:name w:val="index heading"/>
    <w:basedOn w:val="1"/>
    <w:next w:val="64"/>
    <w:qFormat/>
    <w:uiPriority w:val="0"/>
    <w:rPr>
      <w:rFonts w:ascii="Arial" w:hAnsi="Arial" w:cs="Arial"/>
      <w:b/>
      <w:bCs/>
    </w:rPr>
  </w:style>
  <w:style w:type="paragraph" w:styleId="64">
    <w:name w:val="index 1"/>
    <w:basedOn w:val="1"/>
    <w:next w:val="1"/>
    <w:qFormat/>
    <w:uiPriority w:val="0"/>
  </w:style>
  <w:style w:type="paragraph" w:styleId="65">
    <w:name w:val="Body Text 2"/>
    <w:basedOn w:val="1"/>
    <w:qFormat/>
    <w:uiPriority w:val="0"/>
    <w:pPr>
      <w:spacing w:after="120" w:line="480" w:lineRule="auto"/>
    </w:pPr>
  </w:style>
  <w:style w:type="paragraph" w:styleId="66">
    <w:name w:val="header"/>
    <w:basedOn w:val="1"/>
    <w:qFormat/>
    <w:uiPriority w:val="0"/>
    <w:pPr>
      <w:tabs>
        <w:tab w:val="center" w:pos="4252"/>
        <w:tab w:val="right" w:pos="8504"/>
      </w:tabs>
    </w:pPr>
  </w:style>
  <w:style w:type="paragraph" w:styleId="67">
    <w:name w:val="List Number 5"/>
    <w:basedOn w:val="1"/>
    <w:qFormat/>
    <w:uiPriority w:val="0"/>
    <w:pPr>
      <w:numPr>
        <w:ilvl w:val="0"/>
        <w:numId w:val="5"/>
      </w:numPr>
    </w:pPr>
  </w:style>
  <w:style w:type="paragraph" w:styleId="68">
    <w:name w:val="index 6"/>
    <w:basedOn w:val="1"/>
    <w:next w:val="1"/>
    <w:qFormat/>
    <w:uiPriority w:val="0"/>
    <w:pPr>
      <w:ind w:left="1000" w:leftChars="1000"/>
    </w:pPr>
  </w:style>
  <w:style w:type="paragraph" w:styleId="69">
    <w:name w:val="index 9"/>
    <w:basedOn w:val="1"/>
    <w:next w:val="1"/>
    <w:qFormat/>
    <w:uiPriority w:val="0"/>
    <w:pPr>
      <w:ind w:left="1600" w:leftChars="1600"/>
    </w:pPr>
  </w:style>
  <w:style w:type="paragraph" w:styleId="70">
    <w:name w:val="annotation subject"/>
    <w:basedOn w:val="38"/>
    <w:next w:val="38"/>
    <w:qFormat/>
    <w:uiPriority w:val="0"/>
    <w:rPr>
      <w:b/>
      <w:bCs/>
    </w:rPr>
  </w:style>
  <w:style w:type="paragraph" w:styleId="71">
    <w:name w:val="List Continue 3"/>
    <w:basedOn w:val="1"/>
    <w:qFormat/>
    <w:uiPriority w:val="0"/>
    <w:pPr>
      <w:spacing w:after="120"/>
      <w:ind w:left="849"/>
    </w:pPr>
  </w:style>
  <w:style w:type="paragraph" w:styleId="72">
    <w:name w:val="footer"/>
    <w:basedOn w:val="1"/>
    <w:qFormat/>
    <w:uiPriority w:val="0"/>
    <w:pPr>
      <w:tabs>
        <w:tab w:val="center" w:pos="4252"/>
        <w:tab w:val="right" w:pos="8504"/>
      </w:tabs>
    </w:pPr>
  </w:style>
  <w:style w:type="paragraph" w:styleId="73">
    <w:name w:val="HTML Address"/>
    <w:basedOn w:val="1"/>
    <w:qFormat/>
    <w:uiPriority w:val="0"/>
    <w:rPr>
      <w:i/>
      <w:iCs/>
    </w:rPr>
  </w:style>
  <w:style w:type="paragraph" w:styleId="74">
    <w:name w:val="index 4"/>
    <w:basedOn w:val="1"/>
    <w:next w:val="1"/>
    <w:qFormat/>
    <w:uiPriority w:val="0"/>
    <w:pPr>
      <w:ind w:left="600" w:leftChars="600"/>
    </w:pPr>
  </w:style>
  <w:style w:type="paragraph" w:styleId="7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6">
    <w:name w:val="Document Map"/>
    <w:basedOn w:val="1"/>
    <w:qFormat/>
    <w:uiPriority w:val="0"/>
    <w:pPr>
      <w:shd w:val="clear" w:color="auto" w:fill="000080"/>
    </w:pPr>
  </w:style>
  <w:style w:type="paragraph" w:styleId="77">
    <w:name w:val="caption"/>
    <w:basedOn w:val="1"/>
    <w:next w:val="1"/>
    <w:semiHidden/>
    <w:unhideWhenUsed/>
    <w:qFormat/>
    <w:uiPriority w:val="0"/>
    <w:rPr>
      <w:rFonts w:ascii="Arial" w:hAnsi="Arial" w:eastAsia="SimHei" w:cs="Arial"/>
      <w:sz w:val="20"/>
    </w:rPr>
  </w:style>
  <w:style w:type="paragraph" w:styleId="78">
    <w:name w:val="toc 7"/>
    <w:basedOn w:val="1"/>
    <w:next w:val="1"/>
    <w:qFormat/>
    <w:uiPriority w:val="0"/>
    <w:pPr>
      <w:ind w:left="2520" w:leftChars="1200"/>
    </w:pPr>
  </w:style>
  <w:style w:type="paragraph" w:styleId="79">
    <w:name w:val="List Continue 2"/>
    <w:basedOn w:val="1"/>
    <w:uiPriority w:val="0"/>
    <w:pPr>
      <w:spacing w:after="120"/>
      <w:ind w:left="566"/>
    </w:pPr>
  </w:style>
  <w:style w:type="paragraph" w:styleId="80">
    <w:name w:val="toa heading"/>
    <w:basedOn w:val="1"/>
    <w:next w:val="1"/>
    <w:qFormat/>
    <w:uiPriority w:val="0"/>
    <w:pPr>
      <w:spacing w:before="120"/>
    </w:pPr>
    <w:rPr>
      <w:rFonts w:ascii="Arial" w:hAnsi="Arial" w:cs="Arial"/>
      <w:sz w:val="24"/>
      <w:szCs w:val="24"/>
    </w:rPr>
  </w:style>
  <w:style w:type="paragraph" w:styleId="81">
    <w:name w:val="List 3"/>
    <w:basedOn w:val="1"/>
    <w:qFormat/>
    <w:uiPriority w:val="0"/>
    <w:pPr>
      <w:ind w:left="849" w:hanging="283"/>
    </w:pPr>
  </w:style>
  <w:style w:type="paragraph" w:styleId="82">
    <w:name w:val="Body Text Indent 3"/>
    <w:basedOn w:val="1"/>
    <w:qFormat/>
    <w:uiPriority w:val="0"/>
    <w:pPr>
      <w:spacing w:after="120"/>
      <w:ind w:left="283"/>
    </w:pPr>
    <w:rPr>
      <w:sz w:val="16"/>
      <w:szCs w:val="16"/>
    </w:rPr>
  </w:style>
  <w:style w:type="paragraph" w:styleId="83">
    <w:name w:val="table of authorities"/>
    <w:basedOn w:val="1"/>
    <w:next w:val="1"/>
    <w:uiPriority w:val="0"/>
    <w:pPr>
      <w:ind w:left="420" w:leftChars="200"/>
    </w:pPr>
  </w:style>
  <w:style w:type="paragraph" w:styleId="84">
    <w:name w:val="Date"/>
    <w:basedOn w:val="1"/>
    <w:next w:val="1"/>
    <w:qFormat/>
    <w:uiPriority w:val="0"/>
  </w:style>
  <w:style w:type="paragraph" w:styleId="85">
    <w:name w:val="toc 3"/>
    <w:basedOn w:val="1"/>
    <w:next w:val="1"/>
    <w:qFormat/>
    <w:uiPriority w:val="0"/>
    <w:pPr>
      <w:ind w:left="840" w:leftChars="400"/>
    </w:pPr>
  </w:style>
  <w:style w:type="paragraph" w:styleId="86">
    <w:name w:val="List 5"/>
    <w:basedOn w:val="1"/>
    <w:qFormat/>
    <w:uiPriority w:val="0"/>
    <w:pPr>
      <w:ind w:left="1415" w:hanging="283"/>
    </w:pPr>
  </w:style>
  <w:style w:type="paragraph" w:styleId="87">
    <w:name w:val="Closing"/>
    <w:basedOn w:val="1"/>
    <w:qFormat/>
    <w:uiPriority w:val="0"/>
    <w:pPr>
      <w:ind w:left="4252"/>
    </w:pPr>
  </w:style>
  <w:style w:type="paragraph" w:styleId="88">
    <w:name w:val="List Number 3"/>
    <w:basedOn w:val="1"/>
    <w:qFormat/>
    <w:uiPriority w:val="0"/>
    <w:pPr>
      <w:numPr>
        <w:ilvl w:val="0"/>
        <w:numId w:val="6"/>
      </w:numPr>
    </w:pPr>
  </w:style>
  <w:style w:type="paragraph" w:styleId="89">
    <w:name w:val="List Bullet 4"/>
    <w:basedOn w:val="1"/>
    <w:qFormat/>
    <w:uiPriority w:val="0"/>
    <w:pPr>
      <w:numPr>
        <w:ilvl w:val="0"/>
        <w:numId w:val="7"/>
      </w:numPr>
    </w:pPr>
  </w:style>
  <w:style w:type="paragraph" w:styleId="90">
    <w:name w:val="E-mail Signature"/>
    <w:basedOn w:val="1"/>
    <w:qFormat/>
    <w:uiPriority w:val="0"/>
  </w:style>
  <w:style w:type="paragraph" w:styleId="91">
    <w:name w:val="Balloon Text"/>
    <w:basedOn w:val="1"/>
    <w:qFormat/>
    <w:uiPriority w:val="0"/>
    <w:rPr>
      <w:sz w:val="16"/>
      <w:szCs w:val="16"/>
    </w:rPr>
  </w:style>
  <w:style w:type="paragraph" w:styleId="92">
    <w:name w:val="List Continue 4"/>
    <w:basedOn w:val="1"/>
    <w:qFormat/>
    <w:uiPriority w:val="0"/>
    <w:pPr>
      <w:spacing w:after="120"/>
      <w:ind w:left="1132"/>
    </w:pPr>
  </w:style>
  <w:style w:type="paragraph" w:styleId="93">
    <w:name w:val="Subtitle"/>
    <w:basedOn w:val="1"/>
    <w:qFormat/>
    <w:uiPriority w:val="0"/>
    <w:pPr>
      <w:spacing w:after="60"/>
      <w:jc w:val="center"/>
      <w:outlineLvl w:val="1"/>
    </w:pPr>
    <w:rPr>
      <w:rFonts w:ascii="Arial" w:hAnsi="Arial" w:cs="Arial"/>
      <w:szCs w:val="24"/>
    </w:rPr>
  </w:style>
  <w:style w:type="paragraph" w:styleId="94">
    <w:name w:val="index 3"/>
    <w:basedOn w:val="1"/>
    <w:next w:val="1"/>
    <w:qFormat/>
    <w:uiPriority w:val="0"/>
    <w:pPr>
      <w:ind w:left="400" w:leftChars="400"/>
    </w:pPr>
  </w:style>
  <w:style w:type="paragraph" w:styleId="95">
    <w:name w:val="List 2"/>
    <w:basedOn w:val="1"/>
    <w:qFormat/>
    <w:uiPriority w:val="0"/>
    <w:pPr>
      <w:ind w:left="566" w:hanging="283"/>
    </w:pPr>
  </w:style>
  <w:style w:type="paragraph" w:styleId="96">
    <w:name w:val="footnote text"/>
    <w:basedOn w:val="1"/>
    <w:qFormat/>
    <w:uiPriority w:val="0"/>
    <w:pPr>
      <w:snapToGrid w:val="0"/>
      <w:jc w:val="left"/>
    </w:pPr>
    <w:rPr>
      <w:sz w:val="18"/>
      <w:szCs w:val="18"/>
    </w:rPr>
  </w:style>
  <w:style w:type="paragraph" w:styleId="97">
    <w:name w:val="List Bullet"/>
    <w:basedOn w:val="1"/>
    <w:qFormat/>
    <w:uiPriority w:val="0"/>
    <w:pPr>
      <w:numPr>
        <w:ilvl w:val="0"/>
        <w:numId w:val="8"/>
      </w:numPr>
    </w:pPr>
  </w:style>
  <w:style w:type="paragraph" w:styleId="98">
    <w:name w:val="Normal Indent"/>
    <w:basedOn w:val="1"/>
    <w:uiPriority w:val="0"/>
    <w:pPr>
      <w:ind w:left="708"/>
    </w:pPr>
  </w:style>
  <w:style w:type="paragraph" w:styleId="99">
    <w:name w:val="index 5"/>
    <w:basedOn w:val="1"/>
    <w:next w:val="1"/>
    <w:qFormat/>
    <w:uiPriority w:val="0"/>
    <w:pPr>
      <w:ind w:left="800" w:leftChars="800"/>
    </w:pPr>
  </w:style>
  <w:style w:type="paragraph" w:styleId="100">
    <w:name w:val="toc 1"/>
    <w:basedOn w:val="1"/>
    <w:next w:val="1"/>
    <w:qFormat/>
    <w:uiPriority w:val="0"/>
  </w:style>
  <w:style w:type="paragraph" w:styleId="101">
    <w:name w:val="List Continue 5"/>
    <w:basedOn w:val="1"/>
    <w:uiPriority w:val="0"/>
    <w:pPr>
      <w:spacing w:after="120"/>
      <w:ind w:left="1415"/>
    </w:pPr>
  </w:style>
  <w:style w:type="paragraph" w:styleId="102">
    <w:name w:val="List Number"/>
    <w:basedOn w:val="1"/>
    <w:qFormat/>
    <w:uiPriority w:val="0"/>
    <w:pPr>
      <w:numPr>
        <w:ilvl w:val="0"/>
        <w:numId w:val="9"/>
      </w:numPr>
    </w:pPr>
  </w:style>
  <w:style w:type="paragraph" w:styleId="103">
    <w:name w:val="List Number 4"/>
    <w:basedOn w:val="1"/>
    <w:qFormat/>
    <w:uiPriority w:val="0"/>
    <w:pPr>
      <w:numPr>
        <w:ilvl w:val="0"/>
        <w:numId w:val="10"/>
      </w:numPr>
    </w:pPr>
  </w:style>
  <w:style w:type="paragraph" w:styleId="104">
    <w:name w:val="Body Text First Indent"/>
    <w:basedOn w:val="35"/>
    <w:uiPriority w:val="0"/>
    <w:pPr>
      <w:ind w:firstLine="210"/>
    </w:pPr>
  </w:style>
  <w:style w:type="paragraph" w:styleId="105">
    <w:name w:val="envelope return"/>
    <w:basedOn w:val="1"/>
    <w:qFormat/>
    <w:uiPriority w:val="0"/>
    <w:rPr>
      <w:rFonts w:ascii="Arial" w:hAnsi="Arial" w:cs="Arial"/>
      <w:sz w:val="20"/>
    </w:rPr>
  </w:style>
  <w:style w:type="paragraph" w:styleId="106">
    <w:name w:val="Note Heading"/>
    <w:basedOn w:val="1"/>
    <w:next w:val="1"/>
    <w:qFormat/>
    <w:uiPriority w:val="0"/>
  </w:style>
  <w:style w:type="table" w:styleId="107">
    <w:name w:val="Table Classic 1"/>
    <w:basedOn w:val="12"/>
    <w:qFormat/>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lassic 2"/>
    <w:basedOn w:val="12"/>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9">
    <w:name w:val="Table Grid 7"/>
    <w:basedOn w:val="12"/>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Classic 3"/>
    <w:basedOn w:val="1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1">
    <w:name w:val="Table Contemporary"/>
    <w:basedOn w:val="12"/>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2">
    <w:name w:val="Table Classic 4"/>
    <w:basedOn w:val="12"/>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3">
    <w:name w:val="Table Web 1"/>
    <w:basedOn w:val="12"/>
    <w:qFormat/>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Colorful 1"/>
    <w:basedOn w:val="12"/>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5">
    <w:name w:val="Table Web 2"/>
    <w:basedOn w:val="12"/>
    <w:qFormat/>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Colorful 2"/>
    <w:basedOn w:val="12"/>
    <w:qFormat/>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7">
    <w:name w:val="Table Grid 8"/>
    <w:basedOn w:val="12"/>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Colorful 3"/>
    <w:basedOn w:val="12"/>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19">
    <w:name w:val="Table 3D effects 1"/>
    <w:basedOn w:val="12"/>
    <w:qFormat/>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0">
    <w:name w:val="Table Elegant"/>
    <w:basedOn w:val="1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1">
    <w:name w:val="Table 3D effects 2"/>
    <w:basedOn w:val="12"/>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3D effects 3"/>
    <w:basedOn w:val="12"/>
    <w:qFormat/>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4">
    <w:name w:val="Table Grid 1"/>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5">
    <w:name w:val="Table Grid 2"/>
    <w:basedOn w:val="12"/>
    <w:qFormat/>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6">
    <w:name w:val="Table Grid 3"/>
    <w:basedOn w:val="12"/>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4"/>
    <w:basedOn w:val="12"/>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8">
    <w:name w:val="Table Grid 5"/>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9">
    <w:name w:val="Table Grid 6"/>
    <w:basedOn w:val="12"/>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Theme"/>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1">
    <w:name w:val="Table Web 3"/>
    <w:basedOn w:val="12"/>
    <w:qFormat/>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2">
    <w:name w:val="Table Columns 1"/>
    <w:basedOn w:val="12"/>
    <w:qFormat/>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Columns 2"/>
    <w:basedOn w:val="12"/>
    <w:qFormat/>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3"/>
    <w:basedOn w:val="12"/>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5">
    <w:name w:val="Table Columns 4"/>
    <w:basedOn w:val="12"/>
    <w:qFormat/>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6">
    <w:name w:val="Table Columns 5"/>
    <w:basedOn w:val="12"/>
    <w:qFormat/>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7">
    <w:name w:val="Table List 1"/>
    <w:basedOn w:val="12"/>
    <w:qFormat/>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2"/>
    <w:basedOn w:val="12"/>
    <w:qFormat/>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3"/>
    <w:basedOn w:val="12"/>
    <w:qFormat/>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0">
    <w:name w:val="Table List 4"/>
    <w:basedOn w:val="12"/>
    <w:qFormat/>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1">
    <w:name w:val="Table List 5"/>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2">
    <w:name w:val="Table List 6"/>
    <w:basedOn w:val="12"/>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3">
    <w:name w:val="Table List 7"/>
    <w:basedOn w:val="12"/>
    <w:qFormat/>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4">
    <w:name w:val="Table List 8"/>
    <w:basedOn w:val="12"/>
    <w:qFormat/>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5">
    <w:name w:val="Table Professional"/>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6">
    <w:name w:val="Table Simple 1"/>
    <w:basedOn w:val="12"/>
    <w:qFormat/>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7">
    <w:name w:val="Table Simple 2"/>
    <w:basedOn w:val="12"/>
    <w:qFormat/>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0">
    <w:name w:val="Table Subtle 2"/>
    <w:basedOn w:val="12"/>
    <w:qFormat/>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151">
    <w:name w:val="Standard"/>
    <w:qFormat/>
    <w:uiPriority w:val="6"/>
    <w:pPr>
      <w:widowControl/>
      <w:suppressAutoHyphens/>
      <w:kinsoku/>
      <w:overflowPunct/>
      <w:autoSpaceDE/>
      <w:bidi w:val="0"/>
      <w:textAlignment w:val="baseline"/>
    </w:pPr>
    <w:rPr>
      <w:rFonts w:ascii="Liberation Serif" w:hAnsi="Liberation Serif" w:eastAsia="SimSun" w:cs="Arial Unicode MS"/>
      <w:color w:val="000000"/>
      <w:kern w:val="2"/>
      <w:sz w:val="24"/>
      <w:szCs w:val="24"/>
      <w:lang w:val="pt-BR" w:eastAsia="hi-IN" w:bidi="hi-IN"/>
    </w:rPr>
  </w:style>
  <w:style w:type="character" w:customStyle="1" w:styleId="152">
    <w:name w:val="Fonte parág. padrão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414</Words>
  <Characters>2282</Characters>
  <Lines>0</Lines>
  <Paragraphs>0</Paragraphs>
  <TotalTime>0</TotalTime>
  <ScaleCrop>false</ScaleCrop>
  <LinksUpToDate>false</LinksUpToDate>
  <CharactersWithSpaces>2686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2026-02-23T19:43:00Z</dcterms:created>
  <dc:creator>Compras4</dc:creator>
  <cp:lastModifiedBy>Compras4</cp:lastModifiedBy>
  <dcterms:modified xsi:type="dcterms:W3CDTF">2026-05-11T21:11:26Z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1046-12.1.0.25242</vt:lpwstr>
  </property>
  <property fmtid="{D5CDD505-2E9C-101B-9397-08002B2CF9AE}" pid="3" name="ICV">
    <vt:lpwstr>A3465B3E6BCA4F85A0AEC20C1FF53F87_11</vt:lpwstr>
  </property>
  <property fmtid="{D5CDD505-2E9C-101B-9397-08002B2CF9AE}" pid="4" name="KSOTemplateDocerSaveRecord">
    <vt:lpwstr>eyJoZGlkIjoiNDhjYzZlNzljOTE1Yjk4NGJiZWNjODVlYzkzODk3NjgiLCJ1c2VySWQiOiIxMjU0NTgwODkxNTQ4In0=</vt:lpwstr>
  </property>
</Properties>
</file>