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pPr w:leftFromText="180" w:rightFromText="180" w:vertAnchor="text" w:horzAnchor="page" w:tblpX="1638" w:tblpY="258"/>
        <w:tblOverlap w:val="never"/>
        <w:tblW w:w="9572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622"/>
        <w:gridCol w:w="955"/>
        <w:gridCol w:w="641"/>
        <w:gridCol w:w="1309"/>
        <w:gridCol w:w="1404"/>
      </w:tblGrid>
      <w:tr w14:paraId="454E062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B8B3FC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DCE950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0A0D6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155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972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4F3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2211D25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9E6D40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127DCCD8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Certificado Digital e-CNPJ </w:t>
            </w:r>
          </w:p>
          <w:p w14:paraId="1307E040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Tipo: A1 </w:t>
            </w:r>
          </w:p>
          <w:p w14:paraId="2CA90CAA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Formato: Arquivo Digital</w:t>
            </w:r>
            <w:r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 </w:t>
            </w:r>
          </w:p>
          <w:p w14:paraId="3C9ECEFB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Validade 12 meses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A3D1E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0A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4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7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E22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0343E99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73277F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02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2A3F1542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Certificado Digital e-CPF </w:t>
            </w:r>
          </w:p>
          <w:p w14:paraId="202A5781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Tipo: </w:t>
            </w:r>
            <w:r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A3 </w:t>
            </w:r>
          </w:p>
          <w:p w14:paraId="670A0E7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Formato: T</w:t>
            </w:r>
            <w:r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 xml:space="preserve">oken </w:t>
            </w:r>
          </w:p>
          <w:p w14:paraId="47C2B9BF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Validade 24 meses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45D63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C94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6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029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6FE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29B4DF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411B88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60F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15A0C7A">
      <w:pPr>
        <w:pStyle w:val="15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567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Sarandi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 [dia] de [mês] de [ano].</w:t>
      </w:r>
    </w:p>
    <w:p w14:paraId="05A90D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bookmarkStart w:id="0" w:name="_GoBack"/>
      <w:bookmarkEnd w:id="0"/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D5C100D"/>
    <w:multiLevelType w:val="multilevel"/>
    <w:tmpl w:val="1D5C100D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155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781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64B1DC3"/>
    <w:rsid w:val="373F0FD3"/>
    <w:rsid w:val="3C3777FA"/>
    <w:rsid w:val="5FFC06A9"/>
    <w:rsid w:val="617F76F8"/>
    <w:rsid w:val="65C945F5"/>
    <w:rsid w:val="6936596B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  <w:style w:type="character" w:customStyle="1" w:styleId="153">
    <w:name w:val="fontstyle01"/>
    <w:basedOn w:val="11"/>
    <w:qFormat/>
    <w:uiPriority w:val="0"/>
    <w:rPr>
      <w:rFonts w:ascii="ArialMT" w:hAnsi="ArialMT"/>
      <w:color w:val="000000"/>
      <w:sz w:val="20"/>
      <w:szCs w:val="20"/>
    </w:rPr>
  </w:style>
  <w:style w:type="character" w:customStyle="1" w:styleId="154">
    <w:name w:val="fontstyle21"/>
    <w:basedOn w:val="1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paragraph" w:customStyle="1" w:styleId="155">
    <w:name w:val="Nivel 2"/>
    <w:basedOn w:val="1"/>
    <w:qFormat/>
    <w:uiPriority w:val="0"/>
    <w:pPr>
      <w:numPr>
        <w:ilvl w:val="1"/>
        <w:numId w:val="11"/>
      </w:numPr>
      <w:spacing w:before="120" w:after="120" w:line="276" w:lineRule="auto"/>
      <w:ind w:left="0" w:firstLine="0"/>
      <w:jc w:val="both"/>
    </w:pPr>
    <w:rPr>
      <w:rFonts w:ascii="Arial" w:hAnsi="Arial" w:eastAsia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3544</Characters>
  <Lines>0</Lines>
  <Paragraphs>0</Paragraphs>
  <TotalTime>0</TotalTime>
  <ScaleCrop>false</ScaleCrop>
  <LinksUpToDate>false</LinksUpToDate>
  <CharactersWithSpaces>3917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2026-06-22T19:31:39Z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eyJoZGlkIjoiZmQ1NzFhOWZmMWM5MTlhMGMwNWUyODNlMDhhYzFhNTIiLCJ1c2VySWQiOiIxMjU0NTgwODkxNTQ4In0=</vt:lpwstr>
  </property>
</Properties>
</file>